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由此，踏上成功之路</w:t>
      </w:r>
    </w:p>
    <w:p>
      <w:r>
        <w:rPr>
          <w:rFonts w:ascii="宋体" w:hAnsi="宋体" w:eastAsia="宋体"/>
          <w:sz w:val="24"/>
        </w:rPr>
        <w:t>（美）柯特·科夫曼（Curt Coffman）等著；方晓光译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由此，踏上成功之路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（美）柯特·科夫曼（Curt Coffman）等著；方晓光译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本书出售、求购地址：https://www.jiaokey.com/book/detail/11100272.html</w:t>
      </w:r>
    </w:p>
    <w:p>
      <w:r>
        <w:t>更多相关图书推荐：https://www.jiaokey.com</w:t>
      </w:r>
    </w:p>
    <w:p>
      <w:r>
        <w:t>（美）柯特·科夫曼（Curt Coffman）等著；方晓光译 其他作品：https://www.jiaokey.com/tag/（美）柯特·科夫曼（Curt Coffman）等著；方晓光译.html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关键词搜索：https://www.jiaokey.com/tag/由此，踏上成功之路.html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