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简化的顾客满意测量 ISO 9001：2000认证指南</w:t>
      </w:r>
    </w:p>
    <w:p>
      <w:r>
        <w:rPr>
          <w:rFonts w:ascii="宋体" w:hAnsi="宋体" w:eastAsia="宋体"/>
          <w:sz w:val="24"/>
        </w:rPr>
        <w:t>（美）特利·瓦伏拉（Terry G. Vavra）著；中国质量协会卓越培训中心译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简化的顾客满意测量 ISO 9001：2000认证指南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（美）特利·瓦伏拉（Terry G. Vavra）著；中国质量协会卓越培训中心译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本书出售、求购地址：https://www.jiaokey.com/book/detail/11100265.html</w:t>
      </w:r>
    </w:p>
    <w:p>
      <w:r>
        <w:t>更多相关图书推荐：https://www.jiaokey.com</w:t>
      </w:r>
    </w:p>
    <w:p>
      <w:r>
        <w:t>（美）特利·瓦伏拉（Terry G. Vavra）著；中国质量协会卓越培训中心译 其他作品：https://www.jiaokey.com/tag/（美）特利·瓦伏拉（Terry G. Vavra）著；中国质量协会卓越培训中心译.html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关键词搜索：https://www.jiaokey.com/tag/简化的顾客满意测量 ISO 9001：2000认证指南.html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