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女人干吗要自信</w:t>
      </w:r>
    </w:p>
    <w:p>
      <w:r>
        <w:rPr>
          <w:rFonts w:ascii="宋体" w:hAnsi="宋体" w:eastAsia="宋体"/>
          <w:sz w:val="24"/>
        </w:rPr>
        <w:t>（美）斯坦莉·费尔普斯（Stanlee Phelps），（美）南希·奥斯汀（Nancy Austin）著；边国英译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女人干吗要自信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（美）斯坦莉·费尔普斯（Stanlee Phelps），（美）南希·奥斯汀（Nancy Austin）著；边国英译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本书出售、求购地址：https://www.jiaokey.com/book/detail/11100263.html</w:t>
      </w:r>
    </w:p>
    <w:p>
      <w:r>
        <w:t>更多相关图书推荐：https://www.jiaokey.com</w:t>
      </w:r>
    </w:p>
    <w:p>
      <w:r>
        <w:t>（美）斯坦莉·费尔普斯（Stanlee Phelps），（美）南希·奥斯汀（Nancy Austin）著；边国英译 其他作品：https://www.jiaokey.com/tag/（美）斯坦莉·费尔普斯（Stanlee Phelps），（美）南希·奥斯汀（Nancy Austin）著；边国英译.html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关键词搜索：https://www.jiaokey.com/tag/女人干吗要自信.html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