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小学生看图注音作文  写景篇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小学生看图注音作文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本书出售、求购地址：https://www.jiaokey.com/book/detail/11100255.html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关键词搜索：https://www.jiaokey.com/tag/小学生看图注音作文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