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你比看起来要聪明  为复杂的现代家庭支招</w:t>
      </w:r>
    </w:p>
    <w:p>
      <w:r>
        <w:rPr>
          <w:rFonts w:ascii="宋体" w:hAnsi="宋体" w:eastAsia="宋体"/>
          <w:sz w:val="24"/>
        </w:rPr>
        <w:t>（美）朱蒂·谢德琳（Judge Judy Sheindlin）著；祝平译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你比看起来要聪明  为复杂的现代家庭支招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（美）朱蒂·谢德琳（Judge Judy Sheindlin）著；祝平译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本书出售、求购地址：https://www.jiaokey.com/book/detail/11100250.html</w:t>
      </w:r>
    </w:p>
    <w:p>
      <w:r>
        <w:t>更多相关图书推荐：https://www.jiaokey.com</w:t>
      </w:r>
    </w:p>
    <w:p>
      <w:r>
        <w:t>（美）朱蒂·谢德琳（Judge Judy Sheindlin）著；祝平译 其他作品：https://www.jiaokey.com/tag/（美）朱蒂·谢德琳（Judge Judy Sheindlin）著；祝平译.html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关键词搜索：https://www.jiaokey.com/tag/你比看起来要聪明  为复杂的现代家庭支招.html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