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（春秋）孙武原著；李庆山，宁凌译注评；王宏喜，刘永华绘图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（春秋）孙武原著；李庆山，宁凌译注评；王宏喜，刘永华绘图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本书出售、求购地址：https://www.jiaokey.com/book/detail/11100247.html</w:t>
      </w:r>
    </w:p>
    <w:p>
      <w:r>
        <w:t>更多相关图书推荐：https://www.jiaokey.com</w:t>
      </w:r>
    </w:p>
    <w:p>
      <w:r>
        <w:t>（春秋）孙武原著；李庆山，宁凌译注评；王宏喜，刘永华绘图 其他作品：https://www.jiaokey.com/tag/（春秋）孙武原著；李庆山，宁凌译注评；王宏喜，刘永华绘图.html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