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推开宏观之窗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推开宏观之窗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本书出售、求购地址：https://www.jiaokey.com/book/detail/11100190.html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关键词搜索：https://www.jiaokey.com/tag/推开宏观之窗.html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