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善待自我  珍爱自我  慰籍生命的心灵鸡汤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善待自我  珍爱自我  慰籍生命的心灵鸡汤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本书出售、求购地址：https://www.jiaokey.com/book/detail/11100182.html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关键词搜索：https://www.jiaokey.com/tag/善待自我  珍爱自我  慰籍生命的心灵鸡汤.html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