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书名：西餐技艺  图集  6  家禽和蛋</w:t>
      </w:r>
    </w:p>
    <w:p>
      <w:r>
        <w:t>作者：（英）杰妮·赖特（Jeni Wright），（英）艾里克·特耶（Eric Treuille）著；陈慈译</w:t>
      </w:r>
    </w:p>
    <w:p>
      <w:r>
        <w:t>出版社：广州:广东科技出版社,2001.01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西餐技艺  图集  6  家禽和蛋 评论地址：https://www.jiaokey.com/book/detail/11100174.html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