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书名：一日三餐食谱设计</w:t>
      </w:r>
    </w:p>
    <w:p>
      <w:r>
        <w:t>作者：杨铭铎主编；缑仲轩等编著</w:t>
      </w:r>
    </w:p>
    <w:p>
      <w:r>
        <w:t>出版社：北京：金盾出版社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一日三餐食谱设计 评论地址：https://www.jiaokey.com/book/detail/11100164.html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