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书名：恋爱宝典  如何赢得梦中情人的心  如何让梦中情人和你共浴爱河？</w:t>
      </w:r>
    </w:p>
    <w:p>
      <w:r>
        <w:t>作者：（美）托马斯·迈克奈特（Tomas W.McKnight），（美）罗伯特·菲利普斯（Robert H.Phillips）著；王振玲译</w:t>
      </w:r>
    </w:p>
    <w:p>
      <w:r>
        <w:t>出版社：北京：西苑出版社</w:t>
      </w:r>
    </w:p>
    <w:p>
      <w:r>
        <w:t>出版日期：2003.09</w:t>
      </w:r>
    </w:p>
    <w:p>
      <w:r>
        <w:t>总页数：194</w:t>
      </w:r>
    </w:p>
    <w:p>
      <w:r>
        <w:t>更多请访问教客网: www.jiaokey.com</w:t>
      </w:r>
    </w:p>
    <w:p>
      <w:r>
        <w:t>恋爱宝典  如何赢得梦中情人的心  如何让梦中情人和你共浴爱河？ 评论地址：https://www.jiaokey.com/book/detail/11100149.html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