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书名：孤独的伐木人</w:t>
      </w:r>
    </w:p>
    <w:p>
      <w:r>
        <w:t>作者：曹保明著</w:t>
      </w:r>
    </w:p>
    <w:p>
      <w:r>
        <w:t>出版社：北京:西苑出版社,2003.09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孤独的伐木人 评论地址：https://www.jiaokey.com/book/detail/11100148.html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