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2004年硕士研究生入学考试  考研英语听力高分30天突破  高级版</w:t>
      </w:r>
    </w:p>
    <w:p>
      <w:r>
        <w:rPr>
          <w:rFonts w:ascii="宋体" w:hAnsi="宋体" w:eastAsia="宋体"/>
          <w:sz w:val="24"/>
        </w:rPr>
        <w:t>郝克琦，周雪春主编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2004年硕士研究生入学考试  考研英语听力高分30天突破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郝克琦，周雪春主编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本书出售、求购地址：https://www.jiaokey.com/book/detail/11100127.html</w:t>
      </w:r>
    </w:p>
    <w:p>
      <w:r>
        <w:t>更多相关图书推荐：https://www.jiaokey.com</w:t>
      </w:r>
    </w:p>
    <w:p>
      <w:r>
        <w:t>郝克琦，周雪春主编 其他作品：https://www.jiaokey.com/tag/郝克琦，周雪春主编.html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关键词搜索：https://www.jiaokey.com/tag/2004年硕士研究生入学考试  考研英语听力高分30天突破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