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中国的工会、青年和妇女工作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中国的工会、青年和妇女工作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本书出售、求购地址：https://www.jiaokey.com/book/detail/11100069.html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关键词搜索：https://www.jiaokey.com/tag/中国的工会、青年和妇女工作.html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