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书名：日语练习集</w:t>
      </w:r>
    </w:p>
    <w:p>
      <w:r>
        <w:t>作者：石瑛编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日语练习集 评论地址：https://www.jiaokey.com/book/detail/11100060.html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