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书名：西洋图书馆史</w:t>
      </w:r>
    </w:p>
    <w:p>
      <w:r>
        <w:t>作者：（美）约翰逊（John，E·D·）著；尹定国译</w:t>
      </w:r>
    </w:p>
    <w:p>
      <w:r>
        <w:t>出版社：台湾学生书局</w:t>
      </w:r>
    </w:p>
    <w:p>
      <w:r>
        <w:t>出版日期：1983.05</w:t>
      </w:r>
    </w:p>
    <w:p>
      <w:r>
        <w:t>总页数：328</w:t>
      </w:r>
    </w:p>
    <w:p>
      <w:r>
        <w:t>更多请访问教客网: www.jiaokey.com</w:t>
      </w:r>
    </w:p>
    <w:p>
      <w:r>
        <w:t>西洋图书馆史 评论地址：https://www.jiaokey.com/book/detail/11100023.html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