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书名：社会团体工作</w:t>
      </w:r>
    </w:p>
    <w:p>
      <w:r>
        <w:t>作者：吉洁拉·克那普卡著；廖清碧，黄伦芬译</w:t>
      </w:r>
    </w:p>
    <w:p>
      <w:r>
        <w:t>出版社：桂冠图书股份有限公司</w:t>
      </w:r>
    </w:p>
    <w:p>
      <w:r>
        <w:t>出版日期：1981.01</w:t>
      </w:r>
    </w:p>
    <w:p>
      <w:r>
        <w:t>总页数：289</w:t>
      </w:r>
    </w:p>
    <w:p>
      <w:r>
        <w:t>更多请访问教客网: www.jiaokey.com</w:t>
      </w:r>
    </w:p>
    <w:p>
      <w:r>
        <w:t>社会团体工作 评论地址：https://www.jiaokey.com/book/detail/11100021.html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