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书名：图书馆事业导论</w:t>
      </w:r>
    </w:p>
    <w:p>
      <w:r>
        <w:t>作者：（盖滋（Jean Key Gates））著；高 熹译</w:t>
      </w:r>
    </w:p>
    <w:p>
      <w:r>
        <w:t>出版社：文史哲出版社</w:t>
      </w:r>
    </w:p>
    <w:p>
      <w:r>
        <w:t>出版日期：1980.10</w:t>
      </w:r>
    </w:p>
    <w:p>
      <w:r>
        <w:t>总页数：310</w:t>
      </w:r>
    </w:p>
    <w:p>
      <w:r>
        <w:t>更多请访问教客网: www.jiaokey.com</w:t>
      </w:r>
    </w:p>
    <w:p>
      <w:r>
        <w:t>图书馆事业导论 评论地址：https://www.jiaokey.com/book/detail/11100018.html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