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书名：运动科学讲座  3  运动生理</w:t>
      </w:r>
    </w:p>
    <w:p>
      <w:r>
        <w:t>作者：猪饲道夫，广田公一著；齐沛林译</w:t>
      </w:r>
    </w:p>
    <w:p>
      <w:r>
        <w:t>出版社：维新书局</w:t>
      </w:r>
    </w:p>
    <w:p>
      <w:r>
        <w:t>出版日期：1979.09</w:t>
      </w:r>
    </w:p>
    <w:p>
      <w:r>
        <w:t>总页数：226</w:t>
      </w:r>
    </w:p>
    <w:p>
      <w:r>
        <w:t>更多请访问教客网: www.jiaokey.com</w:t>
      </w:r>
    </w:p>
    <w:p>
      <w:r>
        <w:t>运动科学讲座  3  运动生理 评论地址：https://www.jiaokey.com/book/detail/11100007.html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