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书名：钻石之路  如何经营您的传销事业</w:t>
      </w:r>
    </w:p>
    <w:p>
      <w:r>
        <w:t>作者：众望文化编著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总页数：249</w:t>
      </w:r>
    </w:p>
    <w:p>
      <w:r>
        <w:t>更多请访问教客网: www.jiaokey.com</w:t>
      </w:r>
    </w:p>
    <w:p>
      <w:r>
        <w:t>钻石之路  如何经营您的传销事业 评论地址：https://www.jiaokey.com/book/detail/11099940.html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