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书名：混乱的联线  因特网上的冲突与秩序</w:t>
      </w:r>
    </w:p>
    <w:p>
      <w:r>
        <w:t>作者：（美）查尔斯·普拉特（Charles Platt）著；郭立峰译</w:t>
      </w:r>
    </w:p>
    <w:p>
      <w:r>
        <w:t>出版社：保定：河北大学出版社</w:t>
      </w:r>
    </w:p>
    <w:p>
      <w:r>
        <w:t>出版日期：1998.12</w:t>
      </w:r>
    </w:p>
    <w:p>
      <w:r>
        <w:t>总页数：405</w:t>
      </w:r>
    </w:p>
    <w:p>
      <w:r>
        <w:t>更多请访问教客网: www.jiaokey.com</w:t>
      </w:r>
    </w:p>
    <w:p>
      <w:r>
        <w:t>混乱的联线  因特网上的冲突与秩序 评论地址：https://www.jiaokey.com/book/detail/11099910.html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