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加藤正夫实战手筋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加藤正夫实战手筋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本书出售、求购地址：https://www.jiaokey.com/book/detail/11099902.html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关键词搜索：https://www.jiaokey.com/tag/加藤正夫实战手筋.html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