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吸毒违法行为的预防与矫治</w:t>
      </w:r>
    </w:p>
    <w:p>
      <w:r>
        <w:rPr>
          <w:rFonts w:ascii="宋体" w:hAnsi="宋体" w:eastAsia="宋体"/>
          <w:sz w:val="24"/>
        </w:rPr>
        <w:t>郭建安，李荣文主编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吸毒违法行为的预防与矫治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郭建安，李荣文主编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本书出售、求购地址：https://www.jiaokey.com/book/detail/11099899.html</w:t>
      </w:r>
    </w:p>
    <w:p>
      <w:r>
        <w:t>更多相关图书推荐：https://www.jiaokey.com</w:t>
      </w:r>
    </w:p>
    <w:p>
      <w:r>
        <w:t>郭建安，李荣文主编 其他作品：https://www.jiaokey.com/tag/郭建安，李荣文主编.html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关键词搜索：https://www.jiaokey.com/tag/吸毒违法行为的预防与矫治.html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