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顶好营销  与客户建立伙伴关系的有效方法</w:t>
      </w:r>
    </w:p>
    <w:p>
      <w:r>
        <w:rPr>
          <w:rFonts w:ascii="宋体" w:hAnsi="宋体" w:eastAsia="宋体"/>
          <w:sz w:val="24"/>
        </w:rPr>
        <w:t>（美）卡尔·德·赞斯（Carl D.Zaiss），（美）托马斯·戈登（Thomas Gordon）著；陈静，陈思坤译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顶好营销  与客户建立伙伴关系的有效方法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（美）卡尔·德·赞斯（Carl D.Zaiss），（美）托马斯·戈登（Thomas Gordon）著；陈静，陈思坤译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本书出售、求购地址：https://www.jiaokey.com/book/detail/11099895.html</w:t>
      </w:r>
    </w:p>
    <w:p>
      <w:r>
        <w:t>更多相关图书推荐：https://www.jiaokey.com</w:t>
      </w:r>
    </w:p>
    <w:p>
      <w:r>
        <w:t>（美）卡尔·德·赞斯（Carl D.Zaiss），（美）托马斯·戈登（Thomas Gordon）著；陈静，陈思坤译 其他作品：https://www.jiaokey.com/tag/（美）卡尔·德·赞斯（Carl D.Zaiss），（美）托马斯·戈登（Thomas Gordon）著；陈静，陈思坤译.html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关键词搜索：https://www.jiaokey.com/tag/顶好营销  与客户建立伙伴关系的有效方法.html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