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书名：七巧板  中国古老的拼板游戏</w:t>
      </w:r>
    </w:p>
    <w:p>
      <w:r>
        <w:t>作者：埃尔费尔斯（J.Elffers）等著；蔡锡明译</w:t>
      </w:r>
    </w:p>
    <w:p>
      <w:r>
        <w:t>出版社：北京：北京出版社</w:t>
      </w:r>
    </w:p>
    <w:p>
      <w:r>
        <w:t>出版日期：1984.09</w:t>
      </w:r>
    </w:p>
    <w:p>
      <w:r>
        <w:t>总页数：257</w:t>
      </w:r>
    </w:p>
    <w:p>
      <w:r>
        <w:t>更多请访问教客网: www.jiaokey.com</w:t>
      </w:r>
    </w:p>
    <w:p>
      <w:r>
        <w:t>七巧板  中国古老的拼板游戏 评论地址：https://www.jiaokey.com/book/detail/11099885.html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