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书名：埃柯叫牌体系</w:t>
      </w:r>
    </w:p>
    <w:p>
      <w:r>
        <w:t>作者：（英）里斯，（英）杜默著；严谨译</w:t>
      </w:r>
    </w:p>
    <w:p>
      <w:r>
        <w:t>出版社：成都:蜀蓉棋艺出版社,1991.12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埃柯叫牌体系 评论地址：https://www.jiaokey.com/book/detail/11099881.html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