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书名：关于未来的思考  在二十一世纪前夕的对话</w:t>
      </w:r>
    </w:p>
    <w:p>
      <w:r>
        <w:t>作者：（苏）女记者尼涅莉·斯特列利佐娃著；何毓德，丁士超译</w:t>
      </w:r>
    </w:p>
    <w:p>
      <w:r>
        <w:t>出版社：呼和浩特：内蒙古大学出版社</w:t>
      </w:r>
    </w:p>
    <w:p>
      <w:r>
        <w:t>出版日期：1988.12</w:t>
      </w:r>
    </w:p>
    <w:p>
      <w:r>
        <w:t>总页数：270</w:t>
      </w:r>
    </w:p>
    <w:p>
      <w:r>
        <w:t>更多请访问教客网: www.jiaokey.com</w:t>
      </w:r>
    </w:p>
    <w:p>
      <w:r>
        <w:t>关于未来的思考  在二十一世纪前夕的对话 评论地址：https://www.jiaokey.com/book/detail/11099841.html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