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犯罪的影子  系列杀人犯的心理特征剖析</w:t>
      </w:r>
    </w:p>
    <w:p>
      <w:r>
        <w:rPr>
          <w:rFonts w:ascii="宋体" w:hAnsi="宋体" w:eastAsia="宋体"/>
          <w:sz w:val="24"/>
        </w:rPr>
        <w:t>（英）David Canter著；吴宗宪等译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犯罪的影子  系列杀人犯的心理特征剖析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Canter著；吴宗宪等译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本书出售、求购地址：https://www.jiaokey.com/book/detail/11099837.html</w:t>
      </w:r>
    </w:p>
    <w:p>
      <w:r>
        <w:t>更多相关图书推荐：https://www.jiaokey.com</w:t>
      </w:r>
    </w:p>
    <w:p>
      <w:r>
        <w:t>（英）David Canter著；吴宗宪等译 其他作品：https://www.jiaokey.com/tag/（英）David Canter著；吴宗宪等译.html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关键词搜索：https://www.jiaokey.com/tag/犯罪的影子  系列杀人犯的心理特征剖析.html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