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增进英语阅读技巧  中级本  注释本  英汉对照</w:t>
      </w:r>
    </w:p>
    <w:p>
      <w:r>
        <w:rPr>
          <w:rFonts w:ascii="宋体" w:hAnsi="宋体" w:eastAsia="宋体"/>
          <w:sz w:val="24"/>
        </w:rPr>
        <w:t>（美）琳达·马克斯坦，路易斯·希拉萨瓦编著；张安哥编译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增进英语阅读技巧  中级本  注释本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（美）琳达·马克斯坦，路易斯·希拉萨瓦编著；张安哥编译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本书出售、求购地址：https://www.jiaokey.com/book/detail/11099829.html</w:t>
      </w:r>
    </w:p>
    <w:p>
      <w:r>
        <w:t>更多相关图书推荐：https://www.jiaokey.com</w:t>
      </w:r>
    </w:p>
    <w:p>
      <w:r>
        <w:t>（美）琳达·马克斯坦，路易斯·希拉萨瓦编著；张安哥编译 其他作品：https://www.jiaokey.com/tag/（美）琳达·马克斯坦，路易斯·希拉萨瓦编著；张安哥编译.html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关键词搜索：https://www.jiaokey.com/tag/增进英语阅读技巧  中级本  注释本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