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霍华德庄园  福斯特</w:t>
      </w:r>
    </w:p>
    <w:p>
      <w:r>
        <w:rPr>
          <w:rFonts w:ascii="宋体" w:hAnsi="宋体" w:eastAsia="宋体"/>
          <w:sz w:val="24"/>
        </w:rPr>
        <w:t>C.麦克多诺（Caroline MacDonogh）注释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霍华德庄园  福斯特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C.麦克多诺（Caroline MacDonogh）注释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朗曼出版公司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本书出售、求购地址：https://www.jiaokey.com/book/detail/11099815.html</w:t>
      </w:r>
    </w:p>
    <w:p>
      <w:r>
        <w:t>更多相关图书推荐：https://www.jiaokey.com</w:t>
      </w:r>
    </w:p>
    <w:p>
      <w:r>
        <w:t>C.麦克多诺（Caroline MacDonogh）注释 其他作品：https://www.jiaokey.com/tag/C.麦克多诺（Caroline MacDonogh）注释.html</w:t>
      </w:r>
    </w:p>
    <w:p>
      <w:r>
        <w:t>朗曼出版公司 出版图书：https://www.jiaokey.com/tag/朗曼出版公司.html</w:t>
      </w:r>
    </w:p>
    <w:p>
      <w:r>
        <w:t>关键词搜索：https://www.jiaokey.com/tag/霍华德庄园  福斯特.html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