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书名：邓小平等中央领导同志论改革开放时期的青年和青年教育</w:t>
      </w:r>
    </w:p>
    <w:p>
      <w:r>
        <w:t>作者：北京青年政治学院，共青团北京市委员会编</w:t>
      </w:r>
    </w:p>
    <w:p>
      <w:r>
        <w:t>出版社：北京：中国经济出版社</w:t>
      </w:r>
    </w:p>
    <w:p>
      <w:r>
        <w:t>出版日期：1989.09</w:t>
      </w:r>
    </w:p>
    <w:p>
      <w:r>
        <w:t>总页数：163</w:t>
      </w:r>
    </w:p>
    <w:p>
      <w:r>
        <w:t>更多请访问教客网: www.jiaokey.com</w:t>
      </w:r>
    </w:p>
    <w:p>
      <w:r>
        <w:t>邓小平等中央领导同志论改革开放时期的青年和青年教育 评论地址：https://www.jiaokey.com/book/detail/11099811.html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