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美语会话一点灵</w:t>
      </w:r>
    </w:p>
    <w:p>
      <w:r>
        <w:rPr>
          <w:rFonts w:ascii="宋体" w:hAnsi="宋体" w:eastAsia="宋体"/>
          <w:sz w:val="24"/>
        </w:rPr>
        <w:t>（美）（R.克莱因）RaymondKlein，苏雅敏著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美语会话一点灵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（美）（R.克莱因）RaymondKlein，苏雅敏著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本书出售、求购地址：https://www.jiaokey.com/book/detail/11099808.html</w:t>
      </w:r>
    </w:p>
    <w:p>
      <w:r>
        <w:t>更多相关图书推荐：https://www.jiaokey.com</w:t>
      </w:r>
    </w:p>
    <w:p>
      <w:r>
        <w:t>（美）（R.克莱因）RaymondKlein，苏雅敏著 其他作品：https://www.jiaokey.com/tag/（美）（R.克莱因）RaymondKlein，苏雅敏著.html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关键词搜索：https://www.jiaokey.com/tag/美语会话一点灵.html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