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商经贸英语阅读实用教程  下</w:t>
      </w:r>
    </w:p>
    <w:p>
      <w:r>
        <w:rPr>
          <w:rFonts w:ascii="宋体" w:hAnsi="宋体" w:eastAsia="宋体"/>
          <w:sz w:val="24"/>
        </w:rPr>
        <w:t>黄宪芳，陈丽妮编著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9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商经贸英语阅读实用教程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黄宪芳，陈丽妮编著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商务-英语-阅读教学(学科: 成人高等学校 学科: 教材) 英语-商务-阅读教学(学科: 成人高等学校 学科: 教材) 阅读教学-英语-商务(学科: 成人高等学校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本书出售、求购地址：https://www.jiaokey.com/book/detail/11099805.html</w:t>
      </w:r>
    </w:p>
    <w:p>
      <w:r>
        <w:t>更多相关图书推荐：https://www.jiaokey.com</w:t>
      </w:r>
    </w:p>
    <w:p>
      <w:r>
        <w:t>黄宪芳，陈丽妮编著 其他作品：https://www.jiaokey.com/tag/黄宪芳，陈丽妮编著.html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关键词搜索：https://www.jiaokey.com/tag/商务-英语-阅读教学(学科: 成人高等学校 学科: 教材) 英语-商务-阅读教学(学科: 成人高等学校 学科: 教材) 阅读教学-英语-商务(学科: 成人高等学校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