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国际犯罪与国际刑事司法协助</w:t>
      </w:r>
    </w:p>
    <w:p>
      <w:r>
        <w:rPr>
          <w:rFonts w:ascii="宋体" w:hAnsi="宋体" w:eastAsia="宋体"/>
          <w:sz w:val="24"/>
        </w:rPr>
        <w:t>马进保著（广东省公安司法管理干部学院）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国际犯罪与国际刑事司法协助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马进保著（广东省公安司法管理干部学院）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本书出售、求购地址：https://www.jiaokey.com/book/detail/11099781.html</w:t>
      </w:r>
    </w:p>
    <w:p>
      <w:r>
        <w:t>更多相关图书推荐：https://www.jiaokey.com</w:t>
      </w:r>
    </w:p>
    <w:p>
      <w:r>
        <w:t>马进保著（广东省公安司法管理干部学院） 其他作品：https://www.jiaokey.com/tag/马进保著（广东省公安司法管理干部学院）.html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关键词搜索：https://www.jiaokey.com/tag/国际犯罪与国际刑事司法协助.html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