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书名：汉代专卖制度研究</w:t>
      </w:r>
    </w:p>
    <w:p>
      <w:r>
        <w:t>作者：罗庆康著</w:t>
      </w:r>
    </w:p>
    <w:p>
      <w:r>
        <w:t>出版社：北京：中国文史出版社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汉代专卖制度研究 评论地址：https://www.jiaokey.com/book/detail/11099703.html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