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书名：新疆概况</w:t>
      </w:r>
    </w:p>
    <w:p>
      <w:r>
        <w:t>作者：陈大俊等编写；中国乌鲁木齐边境地方经济贸易洽谈会宣传办公室编</w:t>
      </w:r>
    </w:p>
    <w:p>
      <w:r>
        <w:t>出版社：乌鲁木齐：新疆人民出版社</w:t>
      </w:r>
    </w:p>
    <w:p>
      <w:r>
        <w:t>出版日期：1992.08</w:t>
      </w:r>
    </w:p>
    <w:p>
      <w:r>
        <w:t>总页数：121</w:t>
      </w:r>
    </w:p>
    <w:p>
      <w:r>
        <w:t>更多请访问教客网: www.jiaokey.com</w:t>
      </w:r>
    </w:p>
    <w:p>
      <w:r>
        <w:t>新疆概况 评论地址：https://www.jiaokey.com/book/detail/11099663.html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