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MBA联考英语高分突破  词汇实战宝典分册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MBA联考英语高分突破  词汇实战宝典分册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本书出售、求购地址：https://www.jiaokey.com/book/detail/11099662.html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关键词搜索：https://www.jiaokey.com/tag/MBA联考英语高分突破  词汇实战宝典分册.html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