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书名：权谋史话  中外政治家治政术</w:t>
      </w:r>
    </w:p>
    <w:p>
      <w:r>
        <w:t>作者：示耳主编；陈恩道等著</w:t>
      </w:r>
    </w:p>
    <w:p>
      <w:r>
        <w:t>出版社：合肥：安徽文艺出版社</w:t>
      </w:r>
    </w:p>
    <w:p>
      <w:r>
        <w:t>出版日期：1995.09</w:t>
      </w:r>
    </w:p>
    <w:p>
      <w:r>
        <w:t>总页数：329</w:t>
      </w:r>
    </w:p>
    <w:p>
      <w:r>
        <w:t>更多请访问教客网: www.jiaokey.com</w:t>
      </w:r>
    </w:p>
    <w:p>
      <w:r>
        <w:t>权谋史话  中外政治家治政术 评论地址：https://www.jiaokey.com/book/detail/11099651.html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