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英语电台收听手册</w:t>
      </w:r>
    </w:p>
    <w:p>
      <w:r>
        <w:rPr>
          <w:rFonts w:ascii="宋体" w:hAnsi="宋体" w:eastAsia="宋体"/>
          <w:sz w:val="24"/>
        </w:rPr>
        <w:t>朱家驹，陈佩冬编著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8960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9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960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英语电台收听手册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朱家驹，陈佩冬编著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英语-视听教学 视听教学-英语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本书出售、求购地址：https://www.jiaokey.com/book/detail/11099647.html</w:t>
      </w:r>
    </w:p>
    <w:p>
      <w:r>
        <w:t>更多相关图书推荐：https://www.jiaokey.com</w:t>
      </w:r>
    </w:p>
    <w:p>
      <w:r>
        <w:t>朱家驹，陈佩冬编著 其他作品：https://www.jiaokey.com/tag/朱家驹，陈佩冬编著.html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关键词搜索：https://www.jiaokey.com/tag/英语-视听教学 视听教学-英语.html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