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书名：没有谜底的历史奇案  中国卷  1</w:t>
      </w:r>
    </w:p>
    <w:p>
      <w:r>
        <w:t>作者：申晨星主编；张来仪，李仁良著</w:t>
      </w:r>
    </w:p>
    <w:p>
      <w:r>
        <w:t>出版社：长春：吉林大学出版社</w:t>
      </w:r>
    </w:p>
    <w:p>
      <w:r>
        <w:t>出版日期：2001.03</w:t>
      </w:r>
    </w:p>
    <w:p>
      <w:r>
        <w:t>总页数：254</w:t>
      </w:r>
    </w:p>
    <w:p>
      <w:r>
        <w:t>更多请访问教客网: www.jiaokey.com</w:t>
      </w:r>
    </w:p>
    <w:p>
      <w:r>
        <w:t>没有谜底的历史奇案  中国卷  1 评论地址：https://www.jiaokey.com/book/detail/11099617.html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