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书名：超越疑古  走出迷茫  呼唤夏商周断代工程</w:t>
      </w:r>
    </w:p>
    <w:p>
      <w:r>
        <w:t>作者：宋健著</w:t>
      </w:r>
    </w:p>
    <w:p>
      <w:r>
        <w:t>出版社：上海:上海科技教育出版社,1999.08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超越疑古  走出迷茫  呼唤夏商周断代工程 评论地址：https://www.jiaokey.com/book/detail/11099607.html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