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书名：湖涯集象棋谱</w:t>
      </w:r>
    </w:p>
    <w:p>
      <w:r>
        <w:t>作者：朱鹤洲，蒋权诠注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总页数：214</w:t>
      </w:r>
    </w:p>
    <w:p>
      <w:r>
        <w:t>更多请访问教客网: www.jiaokey.com</w:t>
      </w:r>
    </w:p>
    <w:p>
      <w:r>
        <w:t>湖涯集象棋谱 评论地址：https://www.jiaokey.com/book/detail/11099557.html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