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书名：象棋布局大全  兵类</w:t>
      </w:r>
    </w:p>
    <w:p>
      <w:r>
        <w:t>作者：甘雨时编著</w:t>
      </w:r>
    </w:p>
    <w:p>
      <w:r>
        <w:t>出版社：成都：蜀蓉棋艺出版社</w:t>
      </w:r>
    </w:p>
    <w:p>
      <w:r>
        <w:t>出版日期：1992.06</w:t>
      </w:r>
    </w:p>
    <w:p>
      <w:r>
        <w:t>总页数：486</w:t>
      </w:r>
    </w:p>
    <w:p>
      <w:r>
        <w:t>更多请访问教客网: www.jiaokey.com</w:t>
      </w:r>
    </w:p>
    <w:p>
      <w:r>
        <w:t>象棋布局大全  兵类 评论地址：https://www.jiaokey.com/book/detail/11099549.html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