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大学新英语读写教程1-3教师用书</w:t>
      </w:r>
    </w:p>
    <w:p>
      <w:r>
        <w:rPr>
          <w:rFonts w:ascii="宋体" w:hAnsi="宋体" w:eastAsia="宋体"/>
          <w:sz w:val="24"/>
        </w:rPr>
        <w:t>（美）（P.哈特曼）PamelaHartmann，（美）（L.布拉斯）LaurieBlass编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大学新英语读写教程1-3教师用书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（美）（P.哈特曼）PamelaHartmann，（美）（L.布拉斯）LaurieBlass编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本书出售、求购地址：https://www.jiaokey.com/book/detail/11099514.html</w:t>
      </w:r>
    </w:p>
    <w:p>
      <w:r>
        <w:t>更多相关图书推荐：https://www.jiaokey.com</w:t>
      </w:r>
    </w:p>
    <w:p>
      <w:r>
        <w:t>（美）（P.哈特曼）PamelaHartmann，（美）（L.布拉斯）LaurieBlass编 其他作品：https://www.jiaokey.com/tag/（美）（P.哈特曼）PamelaHartmann，（美）（L.布拉斯）LaurieBlass编.html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关键词搜索：https://www.jiaokey.com/tag/大学新英语读写教程1-3教师用书.html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