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书名：德语实用语体学  语言－语体－文化</w:t>
      </w:r>
    </w:p>
    <w:p>
      <w:r>
        <w:t>作者：（德）汉斯·弗鲁克（Hans-R.Fluck），贾慧蝶编著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总页数：223</w:t>
      </w:r>
    </w:p>
    <w:p>
      <w:r>
        <w:t>更多请访问教客网: www.jiaokey.com</w:t>
      </w:r>
    </w:p>
    <w:p>
      <w:r>
        <w:t>德语实用语体学  语言－语体－文化 评论地址：https://www.jiaokey.com/book/detail/11099476.html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