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全国硕士研究生入学统一考试历年试题名家解析及预测  文科政治</w:t>
      </w:r>
    </w:p>
    <w:p>
      <w:r>
        <w:rPr>
          <w:rFonts w:ascii="宋体" w:hAnsi="宋体" w:eastAsia="宋体"/>
          <w:sz w:val="24"/>
        </w:rPr>
        <w:t>余学本等编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全国硕士研究生入学统一考试历年试题名家解析及预测  文科政治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本书出售、求购地址：https://www.jiaokey.com/book/detail/11099473.html</w:t>
      </w:r>
    </w:p>
    <w:p>
      <w:r>
        <w:t>更多相关图书推荐：https://www.jiaokey.com</w:t>
      </w:r>
    </w:p>
    <w:p>
      <w:r>
        <w:t>余学本等编 其他作品：https://www.jiaokey.com/tag/余学本等编.html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关键词搜索：https://www.jiaokey.com/tag/全国硕士研究生入学统一考试历年试题名家解析及预测  文科政治.html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