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书名：中国古代山水绿色文化</w:t>
      </w:r>
    </w:p>
    <w:p>
      <w:r>
        <w:t>作者：张互助著</w:t>
      </w:r>
    </w:p>
    <w:p>
      <w:r>
        <w:t>出版社：长沙：湖南大学出版社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中国古代山水绿色文化 评论地址：https://www.jiaokey.com/book/detail/11099464.html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