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书名：灵魂的边界  外国思想者随笔经典</w:t>
      </w:r>
    </w:p>
    <w:p>
      <w:r>
        <w:t>作者：王家新，汪剑钊主编</w:t>
      </w:r>
    </w:p>
    <w:p>
      <w:r>
        <w:t>出版社：昆明：云南人民出版社</w:t>
      </w:r>
    </w:p>
    <w:p>
      <w:r>
        <w:t>出版日期：1996.10</w:t>
      </w:r>
    </w:p>
    <w:p>
      <w:r>
        <w:t>总页数：536</w:t>
      </w:r>
    </w:p>
    <w:p>
      <w:r>
        <w:t>更多请访问教客网: www.jiaokey.com</w:t>
      </w:r>
    </w:p>
    <w:p>
      <w:r>
        <w:t>灵魂的边界  外国思想者随笔经典 评论地址：https://www.jiaokey.com/book/detail/11099448.html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