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和中学生谈作文  十三校《作文通讯》论文集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和中学生谈作文  十三校《作文通讯》论文集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本书出售、求购地址：https://www.jiaokey.com/book/detail/11099435.html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关键词搜索：https://www.jiaokey.com/tag/和中学生谈作文  十三校《作文通讯》论文集.html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