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文字考古  第1册  对中国古代神话巫术文化与原始意识的解读</w:t>
      </w:r>
    </w:p>
    <w:p>
      <w:r>
        <w:rPr>
          <w:rFonts w:ascii="宋体" w:hAnsi="宋体" w:eastAsia="宋体"/>
          <w:sz w:val="24"/>
        </w:rPr>
        <w:t>周清泉著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文字考古  第1册  对中国古代神话巫术文化与原始意识的解读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本书出售、求购地址：https://www.jiaokey.com/book/detail/11099372.html</w:t>
      </w:r>
    </w:p>
    <w:p>
      <w:r>
        <w:t>更多相关图书推荐：https://www.jiaokey.com</w:t>
      </w:r>
    </w:p>
    <w:p>
      <w:r>
        <w:t>周清泉著 其他作品：https://www.jiaokey.com/tag/周清泉著.html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关键词搜索：https://www.jiaokey.com/tag/文字考古  第1册  对中国古代神话巫术文化与原始意识的解读.html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